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-723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</w:t>
      </w:r>
      <w:r>
        <w:rPr>
          <w:rFonts w:ascii="Times New Roman" w:eastAsia="Times New Roman" w:hAnsi="Times New Roman" w:cs="Times New Roman"/>
          <w:sz w:val="26"/>
          <w:szCs w:val="26"/>
        </w:rPr>
        <w:t>2725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Джаббарова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Джаббаров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Джаббаров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Джаббарова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18810886250920034315 от 23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Джаббарова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Джаббарова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Джаббарова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3000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0412365400675007232520154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47">
    <w:name w:val="cat-UserDefined grp-4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